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350-</w:t>
      </w:r>
      <w:r>
        <w:rPr>
          <w:rFonts w:ascii="Times New Roman" w:eastAsia="Times New Roman" w:hAnsi="Times New Roman" w:cs="Times New Roman"/>
          <w:sz w:val="22"/>
          <w:szCs w:val="22"/>
        </w:rPr>
        <w:t>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0080-01-2025-000366-07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судебных заседаний Бекетовой Н.И.,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к Куликовой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общество с ограниченной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«Кнопкаденьги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к Куликовой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общество с ограниченной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Кнопкаденьги»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Куликовой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(ОГРН 1195476015085, ИНН 5407973637)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2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3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4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5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6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9719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PassportDatagrp-17rplc-17">
    <w:name w:val="cat-PassportData grp-17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Sumgrp-12rplc-25">
    <w:name w:val="cat-Sum grp-12 rplc-25"/>
    <w:basedOn w:val="DefaultParagraphFont"/>
  </w:style>
  <w:style w:type="character" w:customStyle="1" w:styleId="cat-Sumgrp-13rplc-26">
    <w:name w:val="cat-Sum grp-13 rplc-26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Sumgrp-16rplc-29">
    <w:name w:val="cat-Sum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44EB-D408-4E68-8C6E-44A9491455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